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A4F8A"/>
          <w:sz w:val="24"/>
        </w:rPr>
        <w:t>MARGOLIN HEBREW ACADEMY — COOPER YESHIVA OF THE SOUTH</w:t>
      </w:r>
    </w:p>
    <w:p>
      <w:pPr>
        <w:spacing w:before="0" w:after="60"/>
        <w:jc w:val="center"/>
      </w:pPr>
      <w:r>
        <w:rPr>
          <w:b/>
          <w:color w:val="333333"/>
          <w:sz w:val="19"/>
        </w:rPr>
        <w:t>2026–2027 High School One-Page Academic Calendar</w:t>
      </w:r>
    </w:p>
    <w:p>
      <w:pPr>
        <w:spacing w:before="0" w:after="80"/>
        <w:pBdr>
          <w:bottom w:val="single" w:sz="12" w:space="1" w:color="1A4F8A"/>
        </w:pBdr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96"/>
        <w:gridCol w:w="4896"/>
        <w:gridCol w:w="4896"/>
      </w:tblGrid>
      <w:tr>
        <w:tc>
          <w:tcPr>
            <w:tcW w:type="dxa" w:w="2779"/>
            <w:vAlign w:val="top"/>
            <w:tcMar>
              <w:top w:w="0" w:type="dxa"/>
              <w:bottom w:w="0" w:type="dxa"/>
              <w:left w:w="0" w:type="dxa"/>
              <w:right w:w="50" w:type="dxa"/>
            </w:tcMar>
          </w:tcPr>
          <w:p/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AUGUST 2026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8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15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22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26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29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SEPTEMBER 2026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5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12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19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26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OCTOBER 2026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3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10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17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24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31</w:t>
                  </w: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NOVEMBER 2026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7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14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21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28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DECEMBER 2026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5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12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19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26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31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</w:tc>
        <w:tc>
          <w:tcPr>
            <w:tcW w:type="dxa" w:w="9130"/>
            <w:vAlign w:val="top"/>
            <w:tcMar>
              <w:top w:w="0" w:type="dxa"/>
              <w:bottom w:w="0" w:type="dxa"/>
              <w:left w:w="50" w:type="dxa"/>
              <w:right w:w="50" w:type="dxa"/>
            </w:tcMar>
          </w:tcPr>
          <w:p>
            <w:pPr>
              <w:spacing w:before="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AUGUST 2026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Aug 17–18   </w:t>
            </w:r>
            <w:r>
              <w:rPr>
                <w:b w:val="0"/>
                <w:color w:val="7A5C00"/>
                <w:sz w:val="14"/>
              </w:rPr>
              <w:t>Teacher In-Service Days (No Students)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Aug 19      </w:t>
            </w:r>
            <w:r>
              <w:rPr>
                <w:b w:val="0"/>
                <w:color w:val="7A5C00"/>
                <w:sz w:val="14"/>
              </w:rPr>
              <w:t>Dorms Open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Aug 20      </w:t>
            </w:r>
            <w:r>
              <w:rPr>
                <w:b w:val="0"/>
                <w:color w:val="7A5C00"/>
                <w:sz w:val="14"/>
              </w:rPr>
              <w:t>First Day of School · Back to School BBQ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Aug 26      </w:t>
            </w:r>
            <w:r>
              <w:rPr>
                <w:b w:val="0"/>
                <w:color w:val="7A5C00"/>
                <w:sz w:val="14"/>
              </w:rPr>
              <w:t>Grades 1–8 Curriculum Night · 12th Grade College/Yeshiva Planning Night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SEPTEMBER 2026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Sep 2       </w:t>
            </w:r>
            <w:r>
              <w:rPr>
                <w:b w:val="0"/>
                <w:color w:val="7A5C00"/>
                <w:sz w:val="14"/>
              </w:rPr>
              <w:t>Grades 9–12 Curriculum Night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Sep 7       </w:t>
            </w:r>
            <w:r>
              <w:rPr>
                <w:b/>
                <w:color w:val="1A4F8A"/>
                <w:sz w:val="14"/>
              </w:rPr>
              <w:t>Labor Day — No School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Sep 11      </w:t>
            </w:r>
            <w:r>
              <w:rPr>
                <w:b/>
                <w:color w:val="1A4F8A"/>
                <w:sz w:val="14"/>
              </w:rPr>
              <w:t>Erev Rosh Hashana — No School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Sep 12–13   </w:t>
            </w:r>
            <w:r>
              <w:rPr>
                <w:b/>
                <w:color w:val="1A4F8A"/>
                <w:sz w:val="14"/>
              </w:rPr>
              <w:t>Rosh Hashana — No School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Sep 14      </w:t>
            </w:r>
            <w:r>
              <w:rPr>
                <w:b w:val="0"/>
                <w:color w:val="7A5C00"/>
                <w:sz w:val="14"/>
              </w:rPr>
              <w:t>Tzom Gedaliah — CYOS 2:00 PM Dismissal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Sep 20      </w:t>
            </w:r>
            <w:r>
              <w:rPr>
                <w:b/>
                <w:color w:val="1A4F8A"/>
                <w:sz w:val="14"/>
              </w:rPr>
              <w:t>Erev Yom Kippur — No School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Sep 21      </w:t>
            </w:r>
            <w:r>
              <w:rPr>
                <w:b/>
                <w:color w:val="1A4F8A"/>
                <w:sz w:val="14"/>
              </w:rPr>
              <w:t>Yom Kippur — No School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Sep 24      </w:t>
            </w:r>
            <w:r>
              <w:rPr>
                <w:b w:val="0"/>
                <w:color w:val="7A5C00"/>
                <w:sz w:val="14"/>
              </w:rPr>
              <w:t>Dorm Closes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>Sep 25–Oct 4</w:t>
            </w:r>
            <w:r>
              <w:rPr>
                <w:b/>
                <w:color w:val="1A4F8A"/>
                <w:sz w:val="14"/>
              </w:rPr>
              <w:t>Sukkot / Shmini Atzeret / Simchat Torah — No School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OCTOBER 2026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Oct 5       </w:t>
            </w:r>
            <w:r>
              <w:rPr>
                <w:b w:val="0"/>
                <w:color w:val="7A5C00"/>
                <w:sz w:val="14"/>
              </w:rPr>
              <w:t>Classes Resume · Dorms Open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NOVEMBER 2026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Nov 13      </w:t>
            </w:r>
            <w:r>
              <w:rPr>
                <w:b w:val="0"/>
                <w:color w:val="7A5C00"/>
                <w:sz w:val="14"/>
              </w:rPr>
              <w:t>End of Quarter 1 · First 2:00 PM Friday Dismissal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Nov 18      </w:t>
            </w:r>
            <w:r>
              <w:rPr>
                <w:b w:val="0"/>
                <w:color w:val="7A5C00"/>
                <w:sz w:val="14"/>
              </w:rPr>
              <w:t>11:30 AM Dismissal — Parent/Teacher Conferences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Nov 24      </w:t>
            </w:r>
            <w:r>
              <w:rPr>
                <w:b w:val="0"/>
                <w:color w:val="7A5C00"/>
                <w:sz w:val="14"/>
              </w:rPr>
              <w:t>Dorm Closes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Nov 25      </w:t>
            </w:r>
            <w:r>
              <w:rPr>
                <w:b w:val="0"/>
                <w:color w:val="7A5C00"/>
                <w:sz w:val="14"/>
              </w:rPr>
              <w:t>Thanksgiving Break — 11:30 AM Dismissal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Nov 26–27   </w:t>
            </w:r>
            <w:r>
              <w:rPr>
                <w:b/>
                <w:color w:val="1A4F8A"/>
                <w:sz w:val="14"/>
              </w:rPr>
              <w:t>Thanksgiving Break — No School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Nov 30      </w:t>
            </w:r>
            <w:r>
              <w:rPr>
                <w:b w:val="0"/>
                <w:color w:val="7A5C00"/>
                <w:sz w:val="14"/>
              </w:rPr>
              <w:t>Dorm Reopens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DECEMBER 2026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Dec 4       </w:t>
            </w:r>
            <w:r>
              <w:rPr>
                <w:b w:val="0"/>
                <w:color w:val="7A5C00"/>
                <w:sz w:val="14"/>
              </w:rPr>
              <w:t>Grandparents Day · Chanukah Begins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Dec 14–17   </w:t>
            </w:r>
            <w:r>
              <w:rPr>
                <w:b w:val="0"/>
                <w:color w:val="7A5C00"/>
                <w:sz w:val="14"/>
              </w:rPr>
              <w:t>CYOS Midterm Exams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Dec 17      </w:t>
            </w:r>
            <w:r>
              <w:rPr>
                <w:b w:val="0"/>
                <w:color w:val="7A5C00"/>
                <w:sz w:val="14"/>
              </w:rPr>
              <w:t>Dorm Closes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>Dec 21–Jan 1</w:t>
            </w:r>
            <w:r>
              <w:rPr>
                <w:b/>
                <w:color w:val="1A4F8A"/>
                <w:sz w:val="14"/>
              </w:rPr>
              <w:t>Winter Break — No School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JANUARY 2027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Jan 4       </w:t>
            </w:r>
            <w:r>
              <w:rPr>
                <w:b w:val="0"/>
                <w:color w:val="7A5C00"/>
                <w:sz w:val="14"/>
              </w:rPr>
              <w:t>Classes Resume · Dorm Reopens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Jan 16      </w:t>
            </w:r>
            <w:r>
              <w:rPr>
                <w:b w:val="0"/>
                <w:color w:val="7A5C00"/>
                <w:sz w:val="14"/>
              </w:rPr>
              <w:t>CYHSB Alumni Basketball Game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Jan 18      </w:t>
            </w:r>
            <w:r>
              <w:rPr>
                <w:b/>
                <w:color w:val="1A4F8A"/>
                <w:sz w:val="14"/>
              </w:rPr>
              <w:t>Dr. Martin Luther King Jr. Day — No School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FEBRUARY 2027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Feb 15      </w:t>
            </w:r>
            <w:r>
              <w:rPr>
                <w:b/>
                <w:color w:val="1A4F8A"/>
                <w:sz w:val="14"/>
              </w:rPr>
              <w:t>Presidents’ Day — No School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MARCH 2027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Mar 22      </w:t>
            </w:r>
            <w:r>
              <w:rPr>
                <w:b/>
                <w:color w:val="1A4F8A"/>
                <w:sz w:val="14"/>
              </w:rPr>
              <w:t>Ta’anit Esther / Erev Purim — No School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Mar 23      </w:t>
            </w:r>
            <w:r>
              <w:rPr>
                <w:b/>
                <w:color w:val="1A4F8A"/>
                <w:sz w:val="14"/>
              </w:rPr>
              <w:t>Purim — No School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APRIL 2027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Apr 15      </w:t>
            </w:r>
            <w:r>
              <w:rPr>
                <w:b w:val="0"/>
                <w:color w:val="7A5C00"/>
                <w:sz w:val="14"/>
              </w:rPr>
              <w:t>Dorm Closes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Apr 16      </w:t>
            </w:r>
            <w:r>
              <w:rPr>
                <w:b w:val="0"/>
                <w:color w:val="7A5C00"/>
                <w:sz w:val="14"/>
              </w:rPr>
              <w:t>Last Day of Classes Before Passover — 2:00 PM Dismissal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>Apr 19–May 1</w:t>
            </w:r>
            <w:r>
              <w:rPr>
                <w:b/>
                <w:color w:val="1A4F8A"/>
                <w:sz w:val="14"/>
              </w:rPr>
              <w:t>Passover Break — No School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MAY 2027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May 2       </w:t>
            </w:r>
            <w:r>
              <w:rPr>
                <w:b w:val="0"/>
                <w:color w:val="7A5C00"/>
                <w:sz w:val="14"/>
              </w:rPr>
              <w:t>Dorm Reopens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May 3       </w:t>
            </w:r>
            <w:r>
              <w:rPr>
                <w:b w:val="0"/>
                <w:color w:val="7A5C00"/>
                <w:sz w:val="14"/>
              </w:rPr>
              <w:t>Classes Resume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May 31      </w:t>
            </w:r>
            <w:r>
              <w:rPr>
                <w:b/>
                <w:color w:val="1A4F8A"/>
                <w:sz w:val="14"/>
              </w:rPr>
              <w:t>Memorial Day — No School</w:t>
            </w:r>
          </w:p>
          <w:p>
            <w:pPr>
              <w:spacing w:before="80" w:after="20" w:line="190" w:lineRule="exact"/>
              <w:jc w:val="left"/>
              <w:pBdr>
                <w:bottom w:val="single" w:sz="4" w:space="1" w:color="1A4F8A"/>
              </w:pBdr>
            </w:pPr>
            <w:r>
              <w:rPr>
                <w:b/>
                <w:color w:val="1A4F8A"/>
                <w:sz w:val="15"/>
              </w:rPr>
              <w:t>JUNE 2027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Jun 3       </w:t>
            </w:r>
            <w:r>
              <w:rPr>
                <w:b w:val="0"/>
                <w:color w:val="7A5C00"/>
                <w:sz w:val="14"/>
              </w:rPr>
              <w:t>8th Grade Advancement (7:00 PM)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Jun 4       </w:t>
            </w:r>
            <w:r>
              <w:rPr>
                <w:b w:val="0"/>
                <w:color w:val="7A5C00"/>
                <w:sz w:val="14"/>
              </w:rPr>
              <w:t>Last Day of School — 2:00 PM Dismissal</w:t>
            </w:r>
          </w:p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 xml:space="preserve">Jun 6       </w:t>
            </w:r>
            <w:r>
              <w:rPr>
                <w:b w:val="0"/>
                <w:color w:val="7A5C00"/>
                <w:sz w:val="14"/>
              </w:rPr>
              <w:t>Kindergarten Graduation (10:30 AM) · 12th Grade Graduation (7:00 PM)</w:t>
            </w:r>
          </w:p>
          <w:p>
            <w:pPr>
              <w:spacing w:before="0" w:after="0" w:line="170" w:lineRule="exact"/>
              <w:jc w:val="left"/>
            </w:pPr>
            <w:r>
              <w:rPr>
                <w:b/>
                <w:color w:val="1A4F8A"/>
                <w:sz w:val="14"/>
              </w:rPr>
              <w:t xml:space="preserve">Jun 10–12   </w:t>
            </w:r>
            <w:r>
              <w:rPr>
                <w:b/>
                <w:color w:val="1A4F8A"/>
                <w:sz w:val="14"/>
              </w:rPr>
              <w:t>Shavuot — No School</w:t>
            </w:r>
          </w:p>
        </w:tc>
        <w:tc>
          <w:tcPr>
            <w:tcW w:type="dxa" w:w="2779"/>
            <w:vAlign w:val="top"/>
            <w:tcMar>
              <w:top w:w="0" w:type="dxa"/>
              <w:bottom w:w="0" w:type="dxa"/>
              <w:left w:w="50" w:type="dxa"/>
              <w:right w:w="0" w:type="dxa"/>
            </w:tcMar>
          </w:tcPr>
          <w:p/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JANUARY 2027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9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16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23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30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31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FEBRUARY 2027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6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13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20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27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MARCH 2027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6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13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20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27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APRIL 2027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3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10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17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24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29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MAY 2027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8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15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22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29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31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>
              <w:trPr>
                <w:trHeight w:val="170" w:hRule="exact"/>
              </w:trPr>
              <w:tc>
                <w:tcPr>
                  <w:tcW w:type="dxa" w:w="2779"/>
                  <w:gridSpan w:val="7"/>
                  <w:shd w:val="clear" w:color="auto" w:fill="1A4F8A"/>
                  <w:tcMar>
                    <w:top w:w="15" w:type="dxa"/>
                    <w:bottom w:w="15" w:type="dxa"/>
                    <w:left w:w="30" w:type="dxa"/>
                    <w:right w:w="30" w:type="dxa"/>
                  </w:tcMar>
                  <w:vAlign w:val="center"/>
                </w:tcPr>
                <w:p>
                  <w:pPr>
                    <w:spacing w:before="0" w:after="0" w:line="170" w:lineRule="exact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JUNE 2027</w:t>
                  </w:r>
                </w:p>
              </w:tc>
            </w:tr>
            <w:tr>
              <w:trPr>
                <w:trHeight w:val="150" w:hRule="exact"/>
              </w:trPr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Mo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Tu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We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Th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Fr</w:t>
                  </w:r>
                </w:p>
              </w:tc>
              <w:tc>
                <w:tcPr>
                  <w:tcW w:type="dxa" w:w="385"/>
                  <w:tcMar>
                    <w:top w:w="5" w:type="dxa"/>
                    <w:bottom w:w="5" w:type="dxa"/>
                    <w:left w:w="5" w:type="dxa"/>
                    <w:right w:w="5" w:type="dxa"/>
                  </w:tcMar>
                  <w:vAlign w:val="center"/>
                </w:tcPr>
                <w:p>
                  <w:pPr>
                    <w:spacing w:before="0" w:after="0" w:line="140" w:lineRule="exact"/>
                    <w:jc w:val="center"/>
                  </w:pPr>
                  <w:r>
                    <w:rPr>
                      <w:b/>
                      <w:color w:val="666666"/>
                      <w:sz w:val="12"/>
                    </w:rPr>
                    <w:t>Sa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5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FFF3B0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7A5C00"/>
                      <w:sz w:val="13"/>
                    </w:rPr>
                    <w:t>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shd w:val="clear" w:color="auto" w:fill="C8DFF5"/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/>
                      <w:color w:val="1A4F8A"/>
                      <w:sz w:val="13"/>
                    </w:rPr>
                    <w:t>12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16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18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19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21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22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23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24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25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26</w:t>
                  </w:r>
                </w:p>
              </w:tc>
            </w:tr>
            <w:tr>
              <w:trPr>
                <w:trHeight w:val="170" w:hRule="exact"/>
              </w:trPr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AAAAAA"/>
                      <w:sz w:val="13"/>
                    </w:rPr>
                    <w:t>27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28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29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  <w:r>
                    <w:rPr>
                      <w:b w:val="0"/>
                      <w:color w:val="222222"/>
                      <w:sz w:val="13"/>
                    </w:rPr>
                    <w:t>30</w:t>
                  </w: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  <w:tc>
                <w:tcPr>
                  <w:tcW w:type="dxa" w:w="385"/>
                  <w:tcMar>
                    <w:top w:w="3" w:type="dxa"/>
                    <w:bottom w:w="3" w:type="dxa"/>
                    <w:left w:w="4" w:type="dxa"/>
                    <w:right w:w="4" w:type="dxa"/>
                  </w:tcMar>
                  <w:vAlign w:val="center"/>
                </w:tcPr>
                <w:p>
                  <w:pPr>
                    <w:spacing w:before="0" w:after="0" w:line="160" w:lineRule="exact"/>
                    <w:jc w:val="center"/>
                  </w:pPr>
                </w:p>
              </w:tc>
            </w:tr>
          </w:tbl>
          <w:p/>
          <w:p>
            <w:pPr>
              <w:spacing w:before="0" w:after="40"/>
            </w:pPr>
          </w:p>
        </w:tc>
      </w:tr>
    </w:tbl>
    <w:p>
      <w:pPr>
        <w:spacing w:before="80" w:after="0"/>
      </w:pP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38"/>
        <w:gridCol w:w="2938"/>
        <w:gridCol w:w="2938"/>
        <w:gridCol w:w="2938"/>
        <w:gridCol w:w="2938"/>
      </w:tblGrid>
      <w:tr>
        <w:tc>
          <w:tcPr>
            <w:tcW w:type="dxa" w:w="216"/>
            <w:shd w:val="clear" w:color="auto" w:fill="C8DFF5"/>
            <w:tcMar>
              <w:top w:w="30" w:type="dxa"/>
              <w:bottom w:w="30" w:type="dxa"/>
              <w:left w:w="60" w:type="dxa"/>
              <w:right w:w="30" w:type="dxa"/>
            </w:tcMar>
            <w:vAlign w:val="center"/>
          </w:tcPr>
          <w:p>
            <w:pPr>
              <w:spacing w:before="0" w:after="0" w:line="160" w:lineRule="exact"/>
              <w:jc w:val="center"/>
            </w:pPr>
            <w:r>
              <w:rPr>
                <w:b w:val="0"/>
                <w:color w:val="222222"/>
                <w:sz w:val="13"/>
              </w:rPr>
              <w:t xml:space="preserve"> </w:t>
            </w:r>
          </w:p>
        </w:tc>
        <w:tc>
          <w:tcPr>
            <w:tcW w:type="dxa" w:w="2304"/>
            <w:tcMar>
              <w:top w:w="30" w:type="dxa"/>
              <w:bottom w:w="30" w:type="dxa"/>
              <w:left w:w="40" w:type="dxa"/>
              <w:right w:w="80" w:type="dxa"/>
            </w:tcMar>
            <w:vAlign w:val="center"/>
          </w:tcPr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1A4F8A"/>
                <w:sz w:val="14"/>
              </w:rPr>
              <w:t>No School / Holiday</w:t>
            </w:r>
          </w:p>
        </w:tc>
        <w:tc>
          <w:tcPr>
            <w:tcW w:type="dxa" w:w="432"/>
          </w:tcPr>
          <w:p/>
        </w:tc>
        <w:tc>
          <w:tcPr>
            <w:tcW w:type="dxa" w:w="216"/>
            <w:shd w:val="clear" w:color="auto" w:fill="FFF3B0"/>
            <w:tcMar>
              <w:top w:w="30" w:type="dxa"/>
              <w:bottom w:w="30" w:type="dxa"/>
              <w:left w:w="60" w:type="dxa"/>
              <w:right w:w="30" w:type="dxa"/>
            </w:tcMar>
            <w:vAlign w:val="center"/>
          </w:tcPr>
          <w:p>
            <w:pPr>
              <w:spacing w:before="0" w:after="0" w:line="160" w:lineRule="exact"/>
              <w:jc w:val="center"/>
            </w:pPr>
            <w:r>
              <w:rPr>
                <w:b w:val="0"/>
                <w:color w:val="222222"/>
                <w:sz w:val="13"/>
              </w:rPr>
              <w:t xml:space="preserve"> </w:t>
            </w:r>
          </w:p>
        </w:tc>
        <w:tc>
          <w:tcPr>
            <w:tcW w:type="dxa" w:w="2880"/>
            <w:tcMar>
              <w:top w:w="30" w:type="dxa"/>
              <w:bottom w:w="30" w:type="dxa"/>
              <w:left w:w="40" w:type="dxa"/>
              <w:right w:w="80" w:type="dxa"/>
            </w:tcMar>
            <w:vAlign w:val="center"/>
          </w:tcPr>
          <w:p>
            <w:pPr>
              <w:spacing w:before="0" w:after="0" w:line="170" w:lineRule="exact"/>
              <w:jc w:val="left"/>
            </w:pPr>
            <w:r>
              <w:rPr>
                <w:b w:val="0"/>
                <w:color w:val="7A5C00"/>
                <w:sz w:val="14"/>
              </w:rPr>
              <w:t>School Event / Special Schedule</w:t>
            </w:r>
          </w:p>
        </w:tc>
      </w:tr>
    </w:tbl>
    <w:sectPr w:rsidR="00FC693F" w:rsidRPr="0006063C" w:rsidSect="00034616">
      <w:pgSz w:w="15840" w:h="12240"/>
      <w:pgMar w:top="50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